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书名：抗战时期的西南大后方</w:t>
      </w:r>
    </w:p>
    <w:p>
      <w:r>
        <w:t>作者：谢本书，温贤美主编；中国抗日战争史学会，中国人民抗日战争纪念馆编</w:t>
      </w:r>
    </w:p>
    <w:p>
      <w:r>
        <w:t>出版社：</w:t>
      </w:r>
    </w:p>
    <w:p>
      <w:r>
        <w:t>出版日期：1997.06</w:t>
      </w:r>
    </w:p>
    <w:p>
      <w:r>
        <w:t>总页数：434</w:t>
      </w:r>
    </w:p>
    <w:p>
      <w:r>
        <w:t>更多请访问教客网: www.jiaokey.com</w:t>
      </w:r>
    </w:p>
    <w:p>
      <w:r>
        <w:t>抗战时期的西南大后方 评论地址：https://www.jiaokey.com/book/detail/10162101.html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