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书名：鬼域人间</w:t>
      </w:r>
    </w:p>
    <w:p>
      <w:r>
        <w:t>作者：（印度）仁吉德著；黄慎，北帆译；（印度）维德路希著；黄慎译</w:t>
      </w:r>
    </w:p>
    <w:p>
      <w:r>
        <w:t>出版社：北京：中国国际广播出版社</w:t>
      </w:r>
    </w:p>
    <w:p>
      <w:r>
        <w:t>出版日期：1989.08</w:t>
      </w:r>
    </w:p>
    <w:p>
      <w:r>
        <w:t>总页数：219</w:t>
      </w:r>
    </w:p>
    <w:p>
      <w:r>
        <w:t>更多请访问教客网: www.jiaokey.com</w:t>
      </w:r>
    </w:p>
    <w:p>
      <w:r>
        <w:t>鬼域人间 评论地址：https://www.jiaokey.com/book/detail/10162063.html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