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书名：阿马鲁神父的罪恶  宗教生活写实</w:t>
      </w:r>
    </w:p>
    <w:p>
      <w:r>
        <w:t>作者：（葡）德凯依罗斯著；顾逢祥，薛川东译</w:t>
      </w:r>
    </w:p>
    <w:p>
      <w:r>
        <w:t>出版社：石家庄：花山文艺出版社</w:t>
      </w:r>
    </w:p>
    <w:p>
      <w:r>
        <w:t>出版日期：1985.03</w:t>
      </w:r>
    </w:p>
    <w:p>
      <w:r>
        <w:t>总页数：466</w:t>
      </w:r>
    </w:p>
    <w:p>
      <w:r>
        <w:t>更多请访问教客网: www.jiaokey.com</w:t>
      </w:r>
    </w:p>
    <w:p>
      <w:r>
        <w:t>阿马鲁神父的罪恶  宗教生活写实 评论地址：https://www.jiaokey.com/book/detail/10162062.html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