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百年烟雨图  中国当代作家、诗人及知名学者回首自己在二十世纪最难忘的经历</w:t>
      </w:r>
    </w:p>
    <w:p>
      <w:r>
        <w:rPr>
          <w:rFonts w:ascii="宋体" w:hAnsi="宋体" w:eastAsia="宋体"/>
          <w:sz w:val="24"/>
        </w:rPr>
        <w:t>吉狄马加，张同吾主编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百年烟雨图  中国当代作家、诗人及知名学者回首自己在二十世纪最难忘的经历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吉狄马加，张同吾主编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本书出售、求购地址：https://www.jiaokey.com/book/detail/10162021.html</w:t>
      </w:r>
    </w:p>
    <w:p>
      <w:r>
        <w:t>更多相关图书推荐：https://www.jiaokey.com</w:t>
      </w:r>
    </w:p>
    <w:p>
      <w:r>
        <w:t>吉狄马加，张同吾主编 其他作品：https://www.jiaokey.com/tag/吉狄马加，张同吾主编.html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关键词搜索：https://www.jiaokey.com/tag/百年烟雨图  中国当代作家、诗人及知名学者回首自己在二十世纪最难忘的经历.html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