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书名：佩剑将军张克侠军中日记</w:t>
      </w:r>
    </w:p>
    <w:p>
      <w:r>
        <w:t>作者：张克侠著</w:t>
      </w:r>
    </w:p>
    <w:p>
      <w:r>
        <w:t>出版社：北京：解放军出版社</w:t>
      </w:r>
    </w:p>
    <w:p>
      <w:r>
        <w:t>出版日期：1988.07</w:t>
      </w:r>
    </w:p>
    <w:p>
      <w:r>
        <w:t>总页数：378</w:t>
      </w:r>
    </w:p>
    <w:p>
      <w:r>
        <w:t>更多请访问教客网: www.jiaokey.com</w:t>
      </w:r>
    </w:p>
    <w:p>
      <w:r>
        <w:t>佩剑将军张克侠军中日记 评论地址：https://www.jiaokey.com/book/detail/10161993.html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