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第3部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7500611579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本卷记述了许世友从国民党将领张灵甫手中缴获了驳壳枪,转战南北,最后消灭张灵甫部,解放了济南城的故事。</w:t>
      </w:r>
    </w:p>
    <w:p/>
    <w:p>
      <w:r>
        <w:t>本书出售、求购地址：https://www.jiaokey.com/book/detail/10161991.html</w:t>
      </w:r>
    </w:p>
    <w:p>
      <w:r>
        <w:t>更多当代作品（1949年~）图书推荐：https://www.jiaokey.com</w:t>
      </w:r>
    </w:p>
    <w:p>
      <w:r>
        <w:t>陈廷一 其他作品：https://www.jiaokey.com/tag/陈廷一.html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关键词搜索：https://www.jiaokey.com/tag/许世友-生平事迹.html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