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美国读本  感动过一个国家的文字  上</w:t>
      </w:r>
    </w:p>
    <w:p>
      <w:r>
        <w:rPr>
          <w:rFonts w:ascii="宋体" w:hAnsi="宋体" w:eastAsia="宋体"/>
          <w:sz w:val="24"/>
        </w:rPr>
        <w:t>（美）戴安娜·拉维奇（Diane Ravitch）编；林本椿等译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美国读本  感动过一个国家的文字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（美）戴安娜·拉维奇（Diane Ravitch）编；林本椿等译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本书出售、求购地址：https://www.jiaokey.com/book/detail/10161941.html</w:t>
      </w:r>
    </w:p>
    <w:p>
      <w:r>
        <w:t>更多相关图书推荐：https://www.jiaokey.com</w:t>
      </w:r>
    </w:p>
    <w:p>
      <w:r>
        <w:t>（美）戴安娜·拉维奇（Diane Ravitch）编；林本椿等译 其他作品：https://www.jiaokey.com/tag/（美）戴安娜·拉维奇（Diane Ravitch）编；林本椿等译.html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关键词搜索：https://www.jiaokey.com/tag/美国读本  感动过一个国家的文字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