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书名：与拿破仑齐名的女人</w:t>
      </w:r>
    </w:p>
    <w:p>
      <w:r>
        <w:t>作者：（美）克勒（Keller，H.），（美）怀特（Haite，H.E.）著；李珏等译</w:t>
      </w:r>
    </w:p>
    <w:p>
      <w:r>
        <w:t>出版社：长沙：湖南人民出版社</w:t>
      </w:r>
    </w:p>
    <w:p>
      <w:r>
        <w:t>出版日期：1987.06</w:t>
      </w:r>
    </w:p>
    <w:p>
      <w:r>
        <w:t>总页数：645</w:t>
      </w:r>
    </w:p>
    <w:p>
      <w:r>
        <w:t>更多请访问教客网: www.jiaokey.com</w:t>
      </w:r>
    </w:p>
    <w:p>
      <w:r>
        <w:t>与拿破仑齐名的女人 评论地址：https://www.jiaokey.com/book/detail/10161932.html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