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总统的幽默  记从肯尼迪到里根六位总统的趣闻轶事</w:t>
      </w:r>
    </w:p>
    <w:p>
      <w:r>
        <w:rPr>
          <w:rFonts w:ascii="宋体" w:hAnsi="宋体" w:eastAsia="宋体"/>
          <w:sz w:val="24"/>
        </w:rPr>
        <w:t>（美）加德纳（Gardner，Gerald）著；张梅芳，周韵琴译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总统的幽默  记从肯尼迪到里根六位总统的趣闻轶事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（美）加德纳（Gardner，Gerald）著；张梅芳，周韵琴译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总统(学科: 生平事迹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本书出售、求购地址：https://www.jiaokey.com/book/detail/10161915.html</w:t>
      </w:r>
    </w:p>
    <w:p>
      <w:r>
        <w:t>更多相关图书推荐：https://www.jiaokey.com</w:t>
      </w:r>
    </w:p>
    <w:p>
      <w:r>
        <w:t>（美）加德纳（Gardner，Gerald）著；张梅芳，周韵琴译 其他作品：https://www.jiaokey.com/tag/（美）加德纳（Gardner，Gerald）著；张梅芳，周韵琴译.html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关键词搜索：https://www.jiaokey.com/tag/总统(学科: 生平事迹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