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书名：外交博士基辛格</w:t>
      </w:r>
    </w:p>
    <w:p>
      <w:r>
        <w:t>作者：（美）舒尔茨辛格（Schulzinger，Robert D.）著；任东来等译</w:t>
      </w:r>
    </w:p>
    <w:p>
      <w:r>
        <w:t>出版社：北京：世界知识出版社</w:t>
      </w:r>
    </w:p>
    <w:p>
      <w:r>
        <w:t>出版日期：1992.02</w:t>
      </w:r>
    </w:p>
    <w:p>
      <w:r>
        <w:t>总页数：256</w:t>
      </w:r>
    </w:p>
    <w:p>
      <w:r>
        <w:t>更多请访问教客网: www.jiaokey.com</w:t>
      </w:r>
    </w:p>
    <w:p>
      <w:r>
        <w:t>外交博士基辛格 评论地址：https://www.jiaokey.com/book/detail/10161914.html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