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民国之父-孙中山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民国之父-孙中山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本书出售、求购地址：https://www.jiaokey.com/book/detail/10161902.html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关键词搜索：https://www.jiaokey.com/tag/民国之父-孙中山.html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