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书名：新世纪的足迹  改变人类生活的20项科学发现</w:t>
      </w:r>
    </w:p>
    <w:p>
      <w:r>
        <w:t>作者：美国《科学》期刊编辑部编；曹聪编译</w:t>
      </w:r>
    </w:p>
    <w:p>
      <w:r>
        <w:t>出版社：北京：知识出版社</w:t>
      </w:r>
    </w:p>
    <w:p>
      <w:r>
        <w:t>出版日期：1988.08</w:t>
      </w:r>
    </w:p>
    <w:p>
      <w:r>
        <w:t>总页数：152</w:t>
      </w:r>
    </w:p>
    <w:p>
      <w:r>
        <w:t>更多请访问教客网: www.jiaokey.com</w:t>
      </w:r>
    </w:p>
    <w:p>
      <w:r>
        <w:t>新世纪的足迹  改变人类生活的20项科学发现 评论地址：https://www.jiaokey.com/book/detail/10161858.html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