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书名：开辟明日的科学  丰富生活的科学技术</w:t>
      </w:r>
    </w:p>
    <w:p>
      <w:r>
        <w:t>作者：（日）村野贤哉著；吴之荣等译</w:t>
      </w:r>
    </w:p>
    <w:p>
      <w:r>
        <w:t>出版社：北京：北京出版社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开辟明日的科学  丰富生活的科学技术 评论地址：https://www.jiaokey.com/book/detail/10161841.html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