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孤独与挑战  一个共和国同龄人的奋斗与思考  洗礼暴风雨  生命黎明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孤独与挑战  一个共和国同龄人的奋斗与思考  洗礼暴风雨  生命黎明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本书出售、求购地址：https://www.jiaokey.com/book/detail/10161820.html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关键词搜索：https://www.jiaokey.com/tag/孤独与挑战  一个共和国同龄人的奋斗与思考  洗礼暴风雨  生命黎明.html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