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历史的毒瘤  伪满政权兴亡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历史的毒瘤  伪满政权兴亡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本书出售、求购地址：https://www.jiaokey.com/book/detail/10161819.html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关键词搜索：https://www.jiaokey.com/tag/历史的毒瘤  伪满政权兴亡.html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