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书名：度尽劫波兄弟在  战时国共关系</w:t>
      </w:r>
    </w:p>
    <w:p>
      <w:r>
        <w:t>作者：李良志著</w:t>
      </w:r>
    </w:p>
    <w:p>
      <w:r>
        <w:t>出版社：桂林:广西师范大学出版社,1993.02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度尽劫波兄弟在  战时国共关系 评论地址：https://www.jiaokey.com/book/detail/10161813.html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