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中华民族抗日战争史  1931-1945</w:t>
      </w:r>
    </w:p>
    <w:p>
      <w:r>
        <w:rPr>
          <w:rFonts w:ascii="宋体" w:hAnsi="宋体" w:eastAsia="宋体"/>
          <w:sz w:val="24"/>
        </w:rPr>
        <w:t>王秀鑫，郭德宏主编；中共中央党史研究室第一研究部编著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中华民族抗日战争史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王秀鑫，郭德宏主编；中共中央党史研究室第一研究部编著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本书出售、求购地址：https://www.jiaokey.com/book/detail/10161809.html</w:t>
      </w:r>
    </w:p>
    <w:p>
      <w:r>
        <w:t>更多相关图书推荐：https://www.jiaokey.com</w:t>
      </w:r>
    </w:p>
    <w:p>
      <w:r>
        <w:t>王秀鑫，郭德宏主编；中共中央党史研究室第一研究部编著 其他作品：https://www.jiaokey.com/tag/王秀鑫，郭德宏主编；中共中央党史研究室第一研究部编著.html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关键词搜索：https://www.jiaokey.com/tag/中华民族抗日战争史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