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宗周社会与礼乐文明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宗周社会与礼乐文明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本书出售、求购地址：https://www.jiaokey.com/book/detail/10161758.html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关键词搜索：https://www.jiaokey.com/tag/宗周社会与礼乐文明.html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