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中断的十年  盖莱克答记者问</w:t>
      </w:r>
    </w:p>
    <w:p>
      <w:r>
        <w:rPr>
          <w:rFonts w:ascii="宋体" w:hAnsi="宋体" w:eastAsia="宋体"/>
          <w:sz w:val="24"/>
        </w:rPr>
        <w:t>（波）罗利茨基（Rolicki，J.）著；于 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中断的十年  盖莱克答记者问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（波）罗利茨基（Rolicki，J.）著；于 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本书出售、求购地址：https://www.jiaokey.com/book/detail/10161753.html</w:t>
      </w:r>
    </w:p>
    <w:p>
      <w:r>
        <w:t>更多相关图书推荐：https://www.jiaokey.com</w:t>
      </w:r>
    </w:p>
    <w:p>
      <w:r>
        <w:t>（波）罗利茨基（Rolicki，J.）著；于 欣等译 其他作品：https://www.jiaokey.com/tag/（波）罗利茨基（Rolicki，J.）著；于 欣等译.html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关键词搜索：https://www.jiaokey.com/tag/中断的十年  盖莱克答记者问.html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