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东方国家的社会跳跃与文化滞后  俄罗斯文化与列宁主义问题</w:t>
      </w:r>
    </w:p>
    <w:p>
      <w:r>
        <w:rPr>
          <w:rFonts w:ascii="宋体" w:hAnsi="宋体" w:eastAsia="宋体"/>
          <w:sz w:val="24"/>
        </w:rPr>
        <w:t>安启念著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东方国家的社会跳跃与文化滞后  俄罗斯文化与列宁主义问题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安启念著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本书出售、求购地址：https://www.jiaokey.com/book/detail/10161741.html</w:t>
      </w:r>
    </w:p>
    <w:p>
      <w:r>
        <w:t>更多相关图书推荐：https://www.jiaokey.com</w:t>
      </w:r>
    </w:p>
    <w:p>
      <w:r>
        <w:t>安启念著 其他作品：https://www.jiaokey.com/tag/安启念著.html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关键词搜索：https://www.jiaokey.com/tag/东方国家的社会跳跃与文化滞后  俄罗斯文化与列宁主义问题.html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