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1956年匈牙利事件的经过和历史教训  1981年匈牙利《人民自由报》的一组文章</w:t>
      </w:r>
    </w:p>
    <w:p>
      <w:r>
        <w:rPr>
          <w:rFonts w:ascii="宋体" w:hAnsi="宋体" w:eastAsia="宋体"/>
          <w:sz w:val="24"/>
        </w:rPr>
        <w:t>（匈）雷尼·彼得（Renyi· Peter） 赵平生译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1956年匈牙利事件的经过和历史教训  1981年匈牙利《人民自由报》的一组文章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（匈）雷尼·彼得（Renyi· Peter） 赵平生译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本书出售、求购地址：https://www.jiaokey.com/book/detail/10161732.html</w:t>
      </w:r>
    </w:p>
    <w:p>
      <w:r>
        <w:t>更多相关图书推荐：https://www.jiaokey.com</w:t>
      </w:r>
    </w:p>
    <w:p>
      <w:r>
        <w:t>（匈）雷尼·彼得（Renyi· Peter） 赵平生译 其他作品：https://www.jiaokey.com/tag/（匈）雷尼·彼得（Renyi· Peter） 赵平生译.html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关键词搜索：https://www.jiaokey.com/tag/1956年匈牙利事件的经过和历史教训  1981年匈牙利《人民自由报》的一组文章.html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