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山坳圣地  风云际会红河谷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山坳圣地  风云际会红河谷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本书出售、求购地址：https://www.jiaokey.com/book/detail/10161693.html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关键词搜索：https://www.jiaokey.com/tag/山坳圣地  风云际会红河谷.html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