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血色雄关  太原会战纪实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血色雄关  太原会战纪实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本书出售、求购地址：https://www.jiaokey.com/book/detail/10161688.html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关键词搜索：https://www.jiaokey.com/tag/血色雄关  太原会战纪实.html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