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书名：蒋介石与汉奸审判内幕</w:t>
      </w:r>
    </w:p>
    <w:p>
      <w:r>
        <w:t>作者：孙江林，芮利著</w:t>
      </w:r>
    </w:p>
    <w:p>
      <w:r>
        <w:t>出版社：石家庄：河北人民出版社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蒋介石与汉奸审判内幕 评论地址：https://www.jiaokey.com/book/detail/10161679.html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