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铁流东进八路军一一五师征战记</w:t>
      </w:r>
    </w:p>
    <w:p>
      <w:r>
        <w:rPr>
          <w:rFonts w:ascii="宋体" w:hAnsi="宋体" w:eastAsia="宋体"/>
          <w:sz w:val="24"/>
        </w:rPr>
        <w:t>魏碧海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铁流东进八路军一一五师征战记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本书出售、求购地址：https://www.jiaokey.com/book/detail/10161678.html</w:t>
      </w:r>
    </w:p>
    <w:p>
      <w:r>
        <w:t>更多相关图书推荐：https://www.jiaokey.com</w:t>
      </w:r>
    </w:p>
    <w:p>
      <w:r>
        <w:t>魏碧海 其他作品：https://www.jiaokey.com/tag/魏碧海.html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关键词搜索：https://www.jiaokey.com/tag/铁流东进八路军一一五师征战记.html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