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赤子热血  环球华侨抗日行动</w:t>
      </w:r>
    </w:p>
    <w:p>
      <w:r>
        <w:rPr>
          <w:rFonts w:ascii="宋体" w:hAnsi="宋体" w:eastAsia="宋体"/>
          <w:sz w:val="24"/>
        </w:rPr>
        <w:t>冷燕虎，欧阳惠著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赤子热血  环球华侨抗日行动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冷燕虎，欧阳惠著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本书出售、求购地址：https://www.jiaokey.com/book/detail/10161677.html</w:t>
      </w:r>
    </w:p>
    <w:p>
      <w:r>
        <w:t>更多相关图书推荐：https://www.jiaokey.com</w:t>
      </w:r>
    </w:p>
    <w:p>
      <w:r>
        <w:t>冷燕虎，欧阳惠著 其他作品：https://www.jiaokey.com/tag/冷燕虎，欧阳惠著.html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关键词搜索：https://www.jiaokey.com/tag/赤子热血  环球华侨抗日行动.html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