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书名：美国实业界巨子雅科卡自传</w:t>
      </w:r>
    </w:p>
    <w:p>
      <w:r>
        <w:t>作者：（美）雅科卡（Iacocca，L.），（美）诺瓦克（Novak，W.）著；范存恒等译</w:t>
      </w:r>
    </w:p>
    <w:p>
      <w:r>
        <w:t>出版社：北京：中国对外翻译出版公司</w:t>
      </w:r>
    </w:p>
    <w:p>
      <w:r>
        <w:t>出版日期：1986.02</w:t>
      </w:r>
    </w:p>
    <w:p>
      <w:r>
        <w:t>总页数：411</w:t>
      </w:r>
    </w:p>
    <w:p>
      <w:r>
        <w:t>更多请访问教客网: www.jiaokey.com</w:t>
      </w:r>
    </w:p>
    <w:p>
      <w:r>
        <w:t>美国实业界巨子雅科卡自传 评论地址：https://www.jiaokey.com/book/detail/10161576.html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