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书名：我的美国之路</w:t>
      </w:r>
    </w:p>
    <w:p>
      <w:r>
        <w:t>作者：（美）科林·鲍威尔（Colin L. Powell）著；王振西主译</w:t>
      </w:r>
    </w:p>
    <w:p>
      <w:r>
        <w:t>出版社：北京：昆仑出版社</w:t>
      </w:r>
    </w:p>
    <w:p>
      <w:r>
        <w:t>出版日期：1996.12</w:t>
      </w:r>
    </w:p>
    <w:p>
      <w:r>
        <w:t>总页数：690</w:t>
      </w:r>
    </w:p>
    <w:p>
      <w:r>
        <w:t>更多请访问教客网: www.jiaokey.com</w:t>
      </w:r>
    </w:p>
    <w:p>
      <w:r>
        <w:t>我的美国之路 评论地址：https://www.jiaokey.com/book/detail/10161575.html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