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书名：美国企业界40位名人传略</w:t>
      </w:r>
    </w:p>
    <w:p>
      <w:r>
        <w:t>作者：（美）索贝尔（Sobel，Robert），（美）西西利亚（Sicilia，David B.）著；永u3000光等译</w:t>
      </w:r>
    </w:p>
    <w:p>
      <w:r>
        <w:t>出版社：北京:世界知识出版社,1992.02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美国企业界40位名人传略 评论地址：https://www.jiaokey.com/book/detail/10161571.html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