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马歇尔传  1939-1942</w:t>
      </w:r>
    </w:p>
    <w:p>
      <w:r>
        <w:rPr>
          <w:rFonts w:ascii="宋体" w:hAnsi="宋体" w:eastAsia="宋体"/>
          <w:sz w:val="24"/>
        </w:rPr>
        <w:t>（美）波 格（Pogue，Forrest C.）著；黄友义等译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马歇尔传  1939-1942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（美）波 格（Pogue，Forrest C.）著；黄友义等译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本书出售、求购地址：https://www.jiaokey.com/book/detail/10161561.html</w:t>
      </w:r>
    </w:p>
    <w:p>
      <w:r>
        <w:t>更多相关图书推荐：https://www.jiaokey.com</w:t>
      </w:r>
    </w:p>
    <w:p>
      <w:r>
        <w:t>（美）波 格（Pogue，Forrest C.）著；黄友义等译 其他作品：https://www.jiaokey.com/tag/（美）波 格（Pogue，Forrest C.）著；黄友义等译.html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关键词搜索：https://www.jiaokey.com/tag/马歇尔传  1939-1942.html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