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虎啸九天  抗战中的陈纳德将军</w:t>
      </w:r>
    </w:p>
    <w:p>
      <w:r>
        <w:rPr>
          <w:rFonts w:ascii="宋体" w:hAnsi="宋体" w:eastAsia="宋体"/>
          <w:sz w:val="24"/>
        </w:rPr>
        <w:t>（日）小叶秀子著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虎啸九天  抗战中的陈纳德将军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本书出售、求购地址：https://www.jiaokey.com/book/detail/10161559.html</w:t>
      </w:r>
    </w:p>
    <w:p>
      <w:r>
        <w:t>更多相关图书推荐：https://www.jiaokey.com</w:t>
      </w:r>
    </w:p>
    <w:p>
      <w:r>
        <w:t>（日）小叶秀子著 其他作品：https://www.jiaokey.com/tag/（日）小叶秀子著.html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关键词搜索：https://www.jiaokey.com/tag/虎啸九天  抗战中的陈纳德将军.html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