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十九颗星——对美国四位名将之研究</w:t>
      </w:r>
    </w:p>
    <w:p>
      <w:r>
        <w:rPr>
          <w:rFonts w:ascii="宋体" w:hAnsi="宋体" w:eastAsia="宋体"/>
          <w:sz w:val="24"/>
        </w:rPr>
        <w:t>（美）小埃德加·普里尔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十九颗星——对美国四位名将之研究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（美）小埃德加·普里尔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本书出售、求购地址：https://www.jiaokey.com/book/detail/10161557.html</w:t>
      </w:r>
    </w:p>
    <w:p>
      <w:r>
        <w:t>更多相关图书推荐：https://www.jiaokey.com</w:t>
      </w:r>
    </w:p>
    <w:p>
      <w:r>
        <w:t>（美）小埃德加·普里尔 其他作品：https://www.jiaokey.com/tag/（美）小埃德加·普里尔.html</w:t>
      </w:r>
    </w:p>
    <w:p>
      <w:r>
        <w:t>军事译文出版社 出版图书：https://www.jiaokey.com/tag/军事译文出版社.html</w:t>
      </w:r>
    </w:p>
    <w:p>
      <w:r>
        <w:t>关键词搜索：https://www.jiaokey.com/tag/十九颗星——对美国四位名将之研究.html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