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书名：真话实说  名主持人访谈录</w:t>
      </w:r>
    </w:p>
    <w:p>
      <w:r>
        <w:t>作者：鲁景超主编；白岩松等口述</w:t>
      </w:r>
    </w:p>
    <w:p>
      <w:r>
        <w:t>出版社：北京：光明日报出版社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真话实说  名主持人访谈录 评论地址：https://www.jiaokey.com/book/detail/10161546.html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