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寂寞秋桐  章士钊别传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寂寞秋桐  章士钊别传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本书出售、求购地址：https://www.jiaokey.com/book/detail/10161544.html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关键词搜索：https://www.jiaokey.com/tag/寂寞秋桐  章士钊别传.html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