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书名：百变鸿儒  纪晓岚的智慧人生</w:t>
      </w:r>
    </w:p>
    <w:p>
      <w:r>
        <w:t>作者：何香久，阿古拉泰编著</w:t>
      </w:r>
    </w:p>
    <w:p>
      <w:r>
        <w:t>出版社：北京：长征出版社</w:t>
      </w:r>
    </w:p>
    <w:p>
      <w:r>
        <w:t>出版日期：1998.10</w:t>
      </w:r>
    </w:p>
    <w:p>
      <w:r>
        <w:t>总页数：491</w:t>
      </w:r>
    </w:p>
    <w:p>
      <w:r>
        <w:t>更多请访问教客网: www.jiaokey.com</w:t>
      </w:r>
    </w:p>
    <w:p>
      <w:r>
        <w:t>百变鸿儒  纪晓岚的智慧人生 评论地址：https://www.jiaokey.com/book/detail/10161540.html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