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边疆游记  内蒙古游记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边疆游记  内蒙古游记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本书出售、求购地址：https://www.jiaokey.com/book/detail/10161467.html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关键词搜索：https://www.jiaokey.com/tag/边疆游记  内蒙古游记.html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