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书名：黄埔军校首席顾问布柳赫尔元帅</w:t>
      </w:r>
    </w:p>
    <w:p>
      <w:r>
        <w:t>作者：（苏）瓦·瓦·布&lt;font color=Red&gt;柳&lt;/font&gt;赫尔著；高瓦译</w:t>
      </w:r>
    </w:p>
    <w:p>
      <w:r>
        <w:t>出版社：北京:军事科学出版社,1989.05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黄埔军校首席顾问布柳赫尔元帅 评论地址：https://www.jiaokey.com/book/detail/10161408.html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