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书名：蒋介石首席秘书陈布雷</w:t>
      </w:r>
    </w:p>
    <w:p>
      <w:r>
        <w:t>作者：罗炯光，向全英编著</w:t>
      </w:r>
    </w:p>
    <w:p>
      <w:r>
        <w:t>出版社：长春：吉林文史出版社</w:t>
      </w:r>
    </w:p>
    <w:p>
      <w:r>
        <w:t>出版日期：1994.03</w:t>
      </w:r>
    </w:p>
    <w:p>
      <w:r>
        <w:t>总页数：387</w:t>
      </w:r>
    </w:p>
    <w:p>
      <w:r>
        <w:t>更多请访问教客网: www.jiaokey.com</w:t>
      </w:r>
    </w:p>
    <w:p>
      <w:r>
        <w:t>蒋介石首席秘书陈布雷 评论地址：https://www.jiaokey.com/book/detail/10161399.html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