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书名：张国焘的浮沉</w:t>
      </w:r>
    </w:p>
    <w:p>
      <w:r>
        <w:t>作者：师博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张国焘的浮沉 评论地址：https://www.jiaokey.com/book/detail/10161392.html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