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书名：大使夫人回忆录  匈牙利、印尼、法国、美国</w:t>
      </w:r>
    </w:p>
    <w:p>
      <w:r>
        <w:t>作者：朱霖著</w:t>
      </w:r>
    </w:p>
    <w:p>
      <w:r>
        <w:t>出版社：北京：世界知识出版社</w:t>
      </w:r>
    </w:p>
    <w:p>
      <w:r>
        <w:t>出版日期：1991.08</w:t>
      </w:r>
    </w:p>
    <w:p>
      <w:r>
        <w:t>总页数：355</w:t>
      </w:r>
    </w:p>
    <w:p>
      <w:r>
        <w:t>更多请访问教客网: www.jiaokey.com</w:t>
      </w:r>
    </w:p>
    <w:p>
      <w:r>
        <w:t>大使夫人回忆录  匈牙利、印尼、法国、美国 评论地址：https://www.jiaokey.com/book/detail/10161385.html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