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书名：亚洲“四小龙”的致富之路</w:t>
      </w:r>
    </w:p>
    <w:p>
      <w:r>
        <w:t>作者：巫宁耕编著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亚洲“四小龙”的致富之路 评论地址：https://www.jiaokey.com/book/detail/10161351.html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