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书名：日本的经济发展</w:t>
      </w:r>
    </w:p>
    <w:p>
      <w:r>
        <w:t>作者：南亮进著；景文学，夏占友译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总页数：395</w:t>
      </w:r>
    </w:p>
    <w:p>
      <w:r>
        <w:t>更多请访问教客网: www.jiaokey.com</w:t>
      </w:r>
    </w:p>
    <w:p>
      <w:r>
        <w:t>日本的经济发展 评论地址：https://www.jiaokey.com/book/detail/10161346.html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