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书名：东亚之锋</w:t>
      </w:r>
    </w:p>
    <w:p>
      <w:r>
        <w:t>作者：（美）小R.霍夫亨兹（Roy Hogheinz），（美）K.E.柯德尔（Kent E.Calder）著；黎 鸣译</w:t>
      </w:r>
    </w:p>
    <w:p>
      <w:r>
        <w:t>出版社：</w:t>
      </w:r>
    </w:p>
    <w:p>
      <w:r>
        <w:t>出版日期：1995.08</w:t>
      </w:r>
    </w:p>
    <w:p>
      <w:r>
        <w:t>总页数：323</w:t>
      </w:r>
    </w:p>
    <w:p>
      <w:r>
        <w:t>更多请访问教客网: www.jiaokey.com</w:t>
      </w:r>
    </w:p>
    <w:p>
      <w:r>
        <w:t>东亚之锋 评论地址：https://www.jiaokey.com/book/detail/10161336.html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