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十九世纪西方资本主义对中国的经济侵略</w:t>
      </w:r>
    </w:p>
    <w:p>
      <w:r>
        <w:rPr>
          <w:rFonts w:ascii="宋体" w:hAnsi="宋体" w:eastAsia="宋体"/>
          <w:sz w:val="24"/>
        </w:rPr>
        <w:t>汪敬虞著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十九世纪西方资本主义对中国的经济侵略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本书出售、求购地址：https://www.jiaokey.com/book/detail/10161262.html</w:t>
      </w:r>
    </w:p>
    <w:p>
      <w:r>
        <w:t>更多相关图书推荐：https://www.jiaokey.com</w:t>
      </w:r>
    </w:p>
    <w:p>
      <w:r>
        <w:t>汪敬虞著 其他作品：https://www.jiaokey.com/tag/汪敬虞著.html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关键词搜索：https://www.jiaokey.com/tag/十九世纪西方资本主义对中国的经济侵略.html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