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书名：微观世界的奥秘</w:t>
      </w:r>
    </w:p>
    <w:p>
      <w:r>
        <w:t>作者：（苏）В.契尔诺戈洛娃著；朱世年，黄高年译</w:t>
      </w:r>
    </w:p>
    <w:p>
      <w:r>
        <w:t>出版社：北京：科学普及出版社</w:t>
      </w:r>
    </w:p>
    <w:p>
      <w:r>
        <w:t>出版日期：1984.04</w:t>
      </w:r>
    </w:p>
    <w:p>
      <w:r>
        <w:t>总页数：227</w:t>
      </w:r>
    </w:p>
    <w:p>
      <w:r>
        <w:t>更多请访问教客网: www.jiaokey.com</w:t>
      </w:r>
    </w:p>
    <w:p>
      <w:r>
        <w:t>微观世界的奥秘 评论地址：https://www.jiaokey.com/book/detail/10161234.html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