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控制论和辩证法</w:t>
      </w:r>
    </w:p>
    <w:p>
      <w:r>
        <w:rPr>
          <w:rFonts w:ascii="宋体" w:hAnsi="宋体" w:eastAsia="宋体"/>
          <w:sz w:val="24"/>
        </w:rPr>
        <w:t>（苏）乌尔苏勒主编；吴元梁，高薇译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控制论和辩证法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（苏）乌尔苏勒主编；吴元梁，高薇译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本书出售、求购地址：https://www.jiaokey.com/book/detail/10161227.html</w:t>
      </w:r>
    </w:p>
    <w:p>
      <w:r>
        <w:t>更多相关图书推荐：https://www.jiaokey.com</w:t>
      </w:r>
    </w:p>
    <w:p>
      <w:r>
        <w:t>（苏）乌尔苏勒主编；吴元梁，高薇译 其他作品：https://www.jiaokey.com/tag/（苏）乌尔苏勒主编；吴元梁，高薇译.html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关键词搜索：https://www.jiaokey.com/tag/控制论和辩证法.html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