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  日本第五代电脑对世界的冲击</w:t>
      </w:r>
    </w:p>
    <w:p>
      <w:r>
        <w:t>作者：（美）麦科达克，（美）费根鲍姆著；尉腾蛟译</w:t>
      </w:r>
    </w:p>
    <w:p>
      <w:r>
        <w:t>出版社：北京：中国友谊出版公司</w:t>
      </w:r>
    </w:p>
    <w:p>
      <w:r>
        <w:t>出版日期：1985.04</w:t>
      </w:r>
    </w:p>
    <w:p>
      <w:r>
        <w:t>总页数：248</w:t>
      </w:r>
    </w:p>
    <w:p>
      <w:r>
        <w:t>更多请访问教客网: www.jiaokey.com</w:t>
      </w:r>
    </w:p>
    <w:p>
      <w:r>
        <w:t>第五代  日本第五代电脑对世界的冲击 评论地址：https://www.jiaokey.com/book/detail/10161204.html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