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书名：探索幸福的人  苏格拉底传</w:t>
      </w:r>
    </w:p>
    <w:p>
      <w:r>
        <w:t>作者：（捷）约瑟夫·托曼（Josef Toman），（捷）米洛斯拉娃·托曼诺娃（Milosiava Tomanova）著；许宏治等译</w:t>
      </w:r>
    </w:p>
    <w:p>
      <w:r>
        <w:t>出版社：北京：生活·读书·新知三联书店</w:t>
      </w:r>
    </w:p>
    <w:p>
      <w:r>
        <w:t>出版日期：1987.07</w:t>
      </w:r>
    </w:p>
    <w:p>
      <w:r>
        <w:t>总页数：732</w:t>
      </w:r>
    </w:p>
    <w:p>
      <w:r>
        <w:t>更多请访问教客网: www.jiaokey.com</w:t>
      </w:r>
    </w:p>
    <w:p>
      <w:r>
        <w:t>探索幸福的人  苏格拉底传 评论地址：https://www.jiaokey.com/book/detail/10161187.html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