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秘书日记  我所见到的季米特洛夫</w:t>
      </w:r>
    </w:p>
    <w:p>
      <w:r>
        <w:rPr>
          <w:rFonts w:ascii="宋体" w:hAnsi="宋体" w:eastAsia="宋体"/>
          <w:sz w:val="24"/>
        </w:rPr>
        <w:t>（保）甘乔夫斯基著；刘须钦，尤艳琴译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秘书日记  我所见到的季米特洛夫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（保）甘乔夫斯基著；刘须钦，尤艳琴译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本书出售、求购地址：https://www.jiaokey.com/book/detail/10161175.html</w:t>
      </w:r>
    </w:p>
    <w:p>
      <w:r>
        <w:t>更多相关图书推荐：https://www.jiaokey.com</w:t>
      </w:r>
    </w:p>
    <w:p>
      <w:r>
        <w:t>（保）甘乔夫斯基著；刘须钦，尤艳琴译 其他作品：https://www.jiaokey.com/tag/（保）甘乔夫斯基著；刘须钦，尤艳琴译.html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关键词搜索：https://www.jiaokey.com/tag/秘书日记  我所见到的季米特洛夫.html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