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书名：离别在今宵  唐人送别诗100首</w:t>
      </w:r>
    </w:p>
    <w:p>
      <w:r>
        <w:t>作者：白晓朗，黄林妹评注</w:t>
      </w:r>
    </w:p>
    <w:p>
      <w:r>
        <w:t>出版社：北京：旅游教育出版社</w:t>
      </w:r>
    </w:p>
    <w:p>
      <w:r>
        <w:t>出版日期：1991.09</w:t>
      </w:r>
    </w:p>
    <w:p>
      <w:r>
        <w:t>总页数：155</w:t>
      </w:r>
    </w:p>
    <w:p>
      <w:r>
        <w:t>更多请访问教客网: www.jiaokey.com</w:t>
      </w:r>
    </w:p>
    <w:p>
      <w:r>
        <w:t>离别在今宵  唐人送别诗100首 评论地址：https://www.jiaokey.com/book/detail/10161165.html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